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A3C15F" w14:textId="77777777" w:rsidR="00EF63D5" w:rsidRPr="00AC6526" w:rsidRDefault="00BC28E7">
      <w:pPr>
        <w:pStyle w:val="Name"/>
        <w:rPr>
          <w:sz w:val="72"/>
        </w:rPr>
      </w:pPr>
      <w:r w:rsidRPr="00AC6526">
        <w:rPr>
          <w:sz w:val="72"/>
        </w:rPr>
        <w:t>Offering Confession</w:t>
      </w:r>
    </w:p>
    <w:p w14:paraId="143E1DA0" w14:textId="77777777" w:rsidR="00AC6526" w:rsidRDefault="00AC6526" w:rsidP="00AC6526">
      <w:pPr>
        <w:pStyle w:val="Body"/>
        <w:rPr>
          <w:sz w:val="32"/>
          <w:szCs w:val="24"/>
        </w:rPr>
      </w:pPr>
    </w:p>
    <w:p w14:paraId="2E033AE0" w14:textId="77777777" w:rsidR="00AC6526" w:rsidRPr="00AC6526" w:rsidRDefault="00AC6526" w:rsidP="00AC6526">
      <w:pPr>
        <w:pStyle w:val="Body"/>
        <w:ind w:left="1800"/>
        <w:rPr>
          <w:sz w:val="32"/>
          <w:szCs w:val="24"/>
        </w:rPr>
      </w:pPr>
      <w:r w:rsidRPr="00AC6526">
        <w:rPr>
          <w:sz w:val="32"/>
          <w:szCs w:val="24"/>
        </w:rPr>
        <w:t>Because we are tithers,</w:t>
      </w:r>
    </w:p>
    <w:p w14:paraId="4CF65C3F" w14:textId="77777777" w:rsidR="00AC6526" w:rsidRPr="00AC6526" w:rsidRDefault="00AC6526" w:rsidP="00AC6526">
      <w:pPr>
        <w:pStyle w:val="Body"/>
        <w:ind w:left="1800"/>
        <w:rPr>
          <w:sz w:val="32"/>
          <w:szCs w:val="24"/>
        </w:rPr>
      </w:pPr>
      <w:r w:rsidRPr="00AC6526">
        <w:rPr>
          <w:sz w:val="32"/>
          <w:szCs w:val="24"/>
        </w:rPr>
        <w:t>The Windows of heaven are open.</w:t>
      </w:r>
    </w:p>
    <w:p w14:paraId="223DB18F" w14:textId="77777777" w:rsidR="00AC6526" w:rsidRPr="00AC6526" w:rsidRDefault="00AC6526" w:rsidP="00AC6526">
      <w:pPr>
        <w:pStyle w:val="Body"/>
        <w:ind w:left="1800"/>
        <w:rPr>
          <w:sz w:val="32"/>
          <w:szCs w:val="24"/>
        </w:rPr>
      </w:pPr>
      <w:r w:rsidRPr="00AC6526">
        <w:rPr>
          <w:sz w:val="32"/>
          <w:szCs w:val="24"/>
        </w:rPr>
        <w:t>THE BLESSING is pouring out.</w:t>
      </w:r>
    </w:p>
    <w:p w14:paraId="33D1782B" w14:textId="77777777" w:rsidR="00AC6526" w:rsidRPr="00AC6526" w:rsidRDefault="00AC6526" w:rsidP="00AC6526">
      <w:pPr>
        <w:pStyle w:val="Body"/>
        <w:ind w:left="1800"/>
        <w:rPr>
          <w:sz w:val="20"/>
          <w:szCs w:val="24"/>
        </w:rPr>
      </w:pPr>
    </w:p>
    <w:p w14:paraId="05FBCC76" w14:textId="77777777" w:rsidR="00AC6526" w:rsidRPr="00AC6526" w:rsidRDefault="00AC6526" w:rsidP="00AC6526">
      <w:pPr>
        <w:pStyle w:val="Body"/>
        <w:ind w:left="1800"/>
        <w:rPr>
          <w:sz w:val="32"/>
          <w:szCs w:val="24"/>
        </w:rPr>
      </w:pPr>
      <w:r w:rsidRPr="00AC6526">
        <w:rPr>
          <w:sz w:val="32"/>
          <w:szCs w:val="24"/>
        </w:rPr>
        <w:t>Because we are sowers,</w:t>
      </w:r>
    </w:p>
    <w:p w14:paraId="27DF7F3E" w14:textId="77777777" w:rsidR="00AC6526" w:rsidRPr="00AC6526" w:rsidRDefault="00AC6526" w:rsidP="00AC6526">
      <w:pPr>
        <w:pStyle w:val="Body"/>
        <w:ind w:left="1800"/>
        <w:rPr>
          <w:sz w:val="32"/>
          <w:szCs w:val="24"/>
        </w:rPr>
      </w:pPr>
      <w:r w:rsidRPr="00AC6526">
        <w:rPr>
          <w:sz w:val="32"/>
          <w:szCs w:val="24"/>
        </w:rPr>
        <w:t>We are furnished in abundance,</w:t>
      </w:r>
    </w:p>
    <w:p w14:paraId="44214617" w14:textId="77777777" w:rsidR="00AC6526" w:rsidRPr="00AC6526" w:rsidRDefault="00AC6526" w:rsidP="00AC6526">
      <w:pPr>
        <w:pStyle w:val="Body"/>
        <w:ind w:left="1800"/>
        <w:rPr>
          <w:sz w:val="32"/>
          <w:szCs w:val="24"/>
        </w:rPr>
      </w:pPr>
      <w:r w:rsidRPr="00AC6526">
        <w:rPr>
          <w:sz w:val="32"/>
          <w:szCs w:val="24"/>
        </w:rPr>
        <w:t>For every good work.</w:t>
      </w:r>
    </w:p>
    <w:p w14:paraId="4B8AAEA8" w14:textId="77777777" w:rsidR="00AC6526" w:rsidRPr="00AC6526" w:rsidRDefault="00AC6526" w:rsidP="00AC6526">
      <w:pPr>
        <w:pStyle w:val="Body"/>
        <w:ind w:left="1800"/>
        <w:rPr>
          <w:sz w:val="20"/>
          <w:szCs w:val="24"/>
        </w:rPr>
      </w:pPr>
    </w:p>
    <w:p w14:paraId="225B35C1" w14:textId="77777777" w:rsidR="00AC6526" w:rsidRPr="00AC6526" w:rsidRDefault="00AC6526" w:rsidP="00AC6526">
      <w:pPr>
        <w:pStyle w:val="Body"/>
        <w:ind w:left="1800"/>
        <w:rPr>
          <w:sz w:val="32"/>
          <w:szCs w:val="24"/>
        </w:rPr>
      </w:pPr>
      <w:r w:rsidRPr="00AC6526">
        <w:rPr>
          <w:sz w:val="32"/>
          <w:szCs w:val="24"/>
        </w:rPr>
        <w:t>We receive jobs or better jobs.</w:t>
      </w:r>
    </w:p>
    <w:p w14:paraId="2029F4F9" w14:textId="77777777" w:rsidR="00AC6526" w:rsidRPr="00AC6526" w:rsidRDefault="00AC6526" w:rsidP="00AC6526">
      <w:pPr>
        <w:pStyle w:val="Body"/>
        <w:ind w:left="1800"/>
        <w:rPr>
          <w:sz w:val="32"/>
          <w:szCs w:val="24"/>
        </w:rPr>
      </w:pPr>
      <w:r w:rsidRPr="00AC6526">
        <w:rPr>
          <w:sz w:val="32"/>
          <w:szCs w:val="24"/>
        </w:rPr>
        <w:t>Raises and bonuses.</w:t>
      </w:r>
    </w:p>
    <w:p w14:paraId="04A7AF5B" w14:textId="77777777" w:rsidR="00AC6526" w:rsidRPr="00AC6526" w:rsidRDefault="00AC6526" w:rsidP="00AC6526">
      <w:pPr>
        <w:pStyle w:val="Body"/>
        <w:ind w:left="1800"/>
        <w:rPr>
          <w:sz w:val="32"/>
          <w:szCs w:val="24"/>
        </w:rPr>
      </w:pPr>
      <w:r w:rsidRPr="00AC6526">
        <w:rPr>
          <w:sz w:val="32"/>
          <w:szCs w:val="24"/>
        </w:rPr>
        <w:t>Benefits, sales and commissions.</w:t>
      </w:r>
    </w:p>
    <w:p w14:paraId="2FFEE0B2" w14:textId="77777777" w:rsidR="00AC6526" w:rsidRPr="00AC6526" w:rsidRDefault="00AC6526" w:rsidP="00AC6526">
      <w:pPr>
        <w:pStyle w:val="Body"/>
        <w:ind w:left="1800"/>
        <w:rPr>
          <w:sz w:val="32"/>
          <w:szCs w:val="24"/>
        </w:rPr>
      </w:pPr>
      <w:r w:rsidRPr="00AC6526">
        <w:rPr>
          <w:sz w:val="32"/>
          <w:szCs w:val="24"/>
        </w:rPr>
        <w:t>Settlements, estates and inheritances.</w:t>
      </w:r>
    </w:p>
    <w:p w14:paraId="5FFECDB3" w14:textId="77777777" w:rsidR="00AC6526" w:rsidRPr="00AC6526" w:rsidRDefault="00AC6526" w:rsidP="00AC6526">
      <w:pPr>
        <w:pStyle w:val="Body"/>
        <w:ind w:left="1800"/>
        <w:rPr>
          <w:sz w:val="32"/>
          <w:szCs w:val="24"/>
        </w:rPr>
      </w:pPr>
      <w:r w:rsidRPr="00AC6526">
        <w:rPr>
          <w:sz w:val="32"/>
          <w:szCs w:val="24"/>
        </w:rPr>
        <w:t>Interest and income.</w:t>
      </w:r>
    </w:p>
    <w:p w14:paraId="4D263F57" w14:textId="77777777" w:rsidR="00AC6526" w:rsidRPr="00AC6526" w:rsidRDefault="00AC6526" w:rsidP="00AC6526">
      <w:pPr>
        <w:pStyle w:val="Body"/>
        <w:ind w:left="1800"/>
        <w:rPr>
          <w:sz w:val="32"/>
          <w:szCs w:val="24"/>
        </w:rPr>
      </w:pPr>
      <w:r w:rsidRPr="00AC6526">
        <w:rPr>
          <w:sz w:val="32"/>
          <w:szCs w:val="24"/>
        </w:rPr>
        <w:t>Rebates and returns.</w:t>
      </w:r>
    </w:p>
    <w:p w14:paraId="4F58DB59" w14:textId="77777777" w:rsidR="00AC6526" w:rsidRPr="00AC6526" w:rsidRDefault="00AC6526" w:rsidP="00AC6526">
      <w:pPr>
        <w:pStyle w:val="Body"/>
        <w:ind w:left="1800"/>
        <w:rPr>
          <w:sz w:val="32"/>
          <w:szCs w:val="24"/>
        </w:rPr>
      </w:pPr>
      <w:r w:rsidRPr="00AC6526">
        <w:rPr>
          <w:sz w:val="32"/>
          <w:szCs w:val="24"/>
        </w:rPr>
        <w:t>Checks in the mail.</w:t>
      </w:r>
    </w:p>
    <w:p w14:paraId="1EE3D102" w14:textId="77777777" w:rsidR="00AC6526" w:rsidRPr="00AC6526" w:rsidRDefault="00AC6526" w:rsidP="00AC6526">
      <w:pPr>
        <w:pStyle w:val="Body"/>
        <w:ind w:left="1800"/>
        <w:rPr>
          <w:sz w:val="32"/>
          <w:szCs w:val="24"/>
        </w:rPr>
      </w:pPr>
      <w:r w:rsidRPr="00AC6526">
        <w:rPr>
          <w:sz w:val="32"/>
          <w:szCs w:val="24"/>
        </w:rPr>
        <w:t>Supernatural wealth transfer.</w:t>
      </w:r>
    </w:p>
    <w:p w14:paraId="24D5EDE1" w14:textId="77777777" w:rsidR="00AC6526" w:rsidRPr="00AC6526" w:rsidRDefault="00AC6526" w:rsidP="00AC6526">
      <w:pPr>
        <w:pStyle w:val="Body"/>
        <w:ind w:left="1800"/>
        <w:rPr>
          <w:sz w:val="32"/>
          <w:szCs w:val="24"/>
        </w:rPr>
      </w:pPr>
      <w:r w:rsidRPr="00AC6526">
        <w:rPr>
          <w:sz w:val="32"/>
          <w:szCs w:val="24"/>
        </w:rPr>
        <w:t>Bills paid off.</w:t>
      </w:r>
    </w:p>
    <w:p w14:paraId="3E139466" w14:textId="77777777" w:rsidR="00AC6526" w:rsidRPr="00AC6526" w:rsidRDefault="00AC6526" w:rsidP="00AC6526">
      <w:pPr>
        <w:pStyle w:val="Body"/>
        <w:ind w:left="1800"/>
        <w:rPr>
          <w:sz w:val="32"/>
          <w:szCs w:val="24"/>
        </w:rPr>
      </w:pPr>
      <w:r w:rsidRPr="00AC6526">
        <w:rPr>
          <w:sz w:val="32"/>
          <w:szCs w:val="24"/>
        </w:rPr>
        <w:t>Debts demolished.</w:t>
      </w:r>
    </w:p>
    <w:p w14:paraId="1030E7B9" w14:textId="77777777" w:rsidR="00AC6526" w:rsidRPr="00AC6526" w:rsidRDefault="00AC6526" w:rsidP="00AC6526">
      <w:pPr>
        <w:pStyle w:val="Body"/>
        <w:ind w:left="1800"/>
        <w:rPr>
          <w:sz w:val="32"/>
          <w:szCs w:val="24"/>
        </w:rPr>
      </w:pPr>
      <w:r w:rsidRPr="00AC6526">
        <w:rPr>
          <w:sz w:val="32"/>
          <w:szCs w:val="24"/>
        </w:rPr>
        <w:t>Royalties received.</w:t>
      </w:r>
    </w:p>
    <w:p w14:paraId="3F364F71" w14:textId="77777777" w:rsidR="00AC6526" w:rsidRPr="00AC6526" w:rsidRDefault="00AC6526" w:rsidP="00AC6526">
      <w:pPr>
        <w:pStyle w:val="Body"/>
        <w:ind w:left="1800"/>
        <w:rPr>
          <w:sz w:val="32"/>
          <w:szCs w:val="24"/>
        </w:rPr>
      </w:pPr>
      <w:r w:rsidRPr="00AC6526">
        <w:rPr>
          <w:sz w:val="32"/>
          <w:szCs w:val="24"/>
        </w:rPr>
        <w:t>Property acquired.</w:t>
      </w:r>
    </w:p>
    <w:p w14:paraId="21927479" w14:textId="77777777" w:rsidR="00AC6526" w:rsidRPr="00AC6526" w:rsidRDefault="00AC6526" w:rsidP="00AC6526">
      <w:pPr>
        <w:pStyle w:val="Body"/>
        <w:ind w:left="1800"/>
        <w:rPr>
          <w:sz w:val="20"/>
          <w:szCs w:val="24"/>
        </w:rPr>
      </w:pPr>
    </w:p>
    <w:p w14:paraId="0A8B184F" w14:textId="77777777" w:rsidR="00AC6526" w:rsidRPr="00AC6526" w:rsidRDefault="00AC6526" w:rsidP="00AC6526">
      <w:pPr>
        <w:pStyle w:val="Body"/>
        <w:ind w:left="1800"/>
        <w:rPr>
          <w:sz w:val="32"/>
          <w:szCs w:val="24"/>
        </w:rPr>
      </w:pPr>
      <w:r w:rsidRPr="00AC6526">
        <w:rPr>
          <w:sz w:val="32"/>
          <w:szCs w:val="24"/>
        </w:rPr>
        <w:t>We are getting our buildings,</w:t>
      </w:r>
    </w:p>
    <w:p w14:paraId="153033B7" w14:textId="77777777" w:rsidR="00AC6526" w:rsidRPr="00AC6526" w:rsidRDefault="00AC6526" w:rsidP="00AC6526">
      <w:pPr>
        <w:pStyle w:val="Body"/>
        <w:ind w:left="1800"/>
        <w:rPr>
          <w:sz w:val="32"/>
          <w:szCs w:val="24"/>
        </w:rPr>
      </w:pPr>
      <w:r w:rsidRPr="00AC6526">
        <w:rPr>
          <w:sz w:val="32"/>
          <w:szCs w:val="24"/>
        </w:rPr>
        <w:t>Lands, houses, vehicles,</w:t>
      </w:r>
    </w:p>
    <w:p w14:paraId="753CC2FA" w14:textId="77777777" w:rsidR="00AC6526" w:rsidRPr="00AC6526" w:rsidRDefault="00AC6526" w:rsidP="00AC6526">
      <w:pPr>
        <w:pStyle w:val="Body"/>
        <w:ind w:left="1800"/>
        <w:rPr>
          <w:sz w:val="32"/>
          <w:szCs w:val="24"/>
        </w:rPr>
      </w:pPr>
      <w:r w:rsidRPr="00AC6526">
        <w:rPr>
          <w:sz w:val="32"/>
          <w:szCs w:val="24"/>
        </w:rPr>
        <w:t>Equipment and airplanes.</w:t>
      </w:r>
    </w:p>
    <w:p w14:paraId="3710E64F" w14:textId="77777777" w:rsidR="00AC6526" w:rsidRPr="00AC6526" w:rsidRDefault="00AC6526" w:rsidP="00AC6526">
      <w:pPr>
        <w:pStyle w:val="Body"/>
        <w:ind w:left="1800"/>
        <w:rPr>
          <w:sz w:val="20"/>
          <w:szCs w:val="24"/>
        </w:rPr>
      </w:pPr>
      <w:bookmarkStart w:id="0" w:name="_GoBack"/>
      <w:bookmarkEnd w:id="0"/>
    </w:p>
    <w:p w14:paraId="1E603759" w14:textId="77777777" w:rsidR="00AC6526" w:rsidRPr="00AC6526" w:rsidRDefault="00AC6526" w:rsidP="00AC6526">
      <w:pPr>
        <w:pStyle w:val="Body"/>
        <w:ind w:left="1800"/>
        <w:rPr>
          <w:sz w:val="32"/>
          <w:szCs w:val="24"/>
        </w:rPr>
      </w:pPr>
      <w:r w:rsidRPr="00AC6526">
        <w:rPr>
          <w:sz w:val="32"/>
          <w:szCs w:val="24"/>
        </w:rPr>
        <w:t>God is bringing into our hands seed,</w:t>
      </w:r>
    </w:p>
    <w:p w14:paraId="6C381238" w14:textId="77777777" w:rsidR="00AC6526" w:rsidRPr="00AC6526" w:rsidRDefault="00AC6526" w:rsidP="00AC6526">
      <w:pPr>
        <w:pStyle w:val="Body"/>
        <w:ind w:left="1800"/>
        <w:rPr>
          <w:sz w:val="32"/>
          <w:szCs w:val="24"/>
        </w:rPr>
      </w:pPr>
      <w:r w:rsidRPr="00AC6526">
        <w:rPr>
          <w:sz w:val="32"/>
          <w:szCs w:val="24"/>
        </w:rPr>
        <w:t>Even some great big whopper-chunk seed.</w:t>
      </w:r>
    </w:p>
    <w:p w14:paraId="3E1FD3B9" w14:textId="77777777" w:rsidR="00AC6526" w:rsidRPr="00AC6526" w:rsidRDefault="00AC6526" w:rsidP="00AC6526">
      <w:pPr>
        <w:pStyle w:val="Body"/>
        <w:ind w:left="1800"/>
        <w:rPr>
          <w:sz w:val="20"/>
          <w:szCs w:val="24"/>
        </w:rPr>
      </w:pPr>
    </w:p>
    <w:p w14:paraId="660A30E7" w14:textId="77777777" w:rsidR="00AC6526" w:rsidRPr="00AC6526" w:rsidRDefault="00AC6526" w:rsidP="00AC6526">
      <w:pPr>
        <w:pStyle w:val="Body"/>
        <w:ind w:left="1800"/>
        <w:rPr>
          <w:sz w:val="32"/>
          <w:szCs w:val="24"/>
        </w:rPr>
      </w:pPr>
      <w:r w:rsidRPr="00AC6526">
        <w:rPr>
          <w:sz w:val="32"/>
          <w:szCs w:val="24"/>
        </w:rPr>
        <w:t>We command our harvest to come.</w:t>
      </w:r>
    </w:p>
    <w:p w14:paraId="3002FFCF" w14:textId="77777777" w:rsidR="00AC6526" w:rsidRPr="00AC6526" w:rsidRDefault="00AC6526" w:rsidP="00AC6526">
      <w:pPr>
        <w:pStyle w:val="Body"/>
        <w:ind w:left="1800"/>
        <w:rPr>
          <w:sz w:val="32"/>
          <w:szCs w:val="24"/>
        </w:rPr>
      </w:pPr>
      <w:r w:rsidRPr="00AC6526">
        <w:rPr>
          <w:sz w:val="32"/>
          <w:szCs w:val="24"/>
        </w:rPr>
        <w:t>Harvest--come to us NOW.</w:t>
      </w:r>
    </w:p>
    <w:p w14:paraId="7E1C85A2" w14:textId="77777777" w:rsidR="00AC6526" w:rsidRPr="00AC6526" w:rsidRDefault="00AC6526" w:rsidP="00AC6526">
      <w:pPr>
        <w:pStyle w:val="Body"/>
        <w:ind w:left="1800"/>
        <w:rPr>
          <w:sz w:val="32"/>
          <w:szCs w:val="24"/>
        </w:rPr>
      </w:pPr>
      <w:r w:rsidRPr="00AC6526">
        <w:rPr>
          <w:sz w:val="32"/>
          <w:szCs w:val="24"/>
        </w:rPr>
        <w:t xml:space="preserve">Harvesting angels, go get it and bring it to us </w:t>
      </w:r>
    </w:p>
    <w:p w14:paraId="273F8519" w14:textId="77777777" w:rsidR="00A331A3" w:rsidRPr="00AC6526" w:rsidRDefault="00AC6526" w:rsidP="00AC6526">
      <w:pPr>
        <w:pStyle w:val="Body"/>
        <w:ind w:left="1800"/>
        <w:rPr>
          <w:sz w:val="32"/>
          <w:szCs w:val="24"/>
        </w:rPr>
      </w:pPr>
      <w:r w:rsidRPr="00AC6526">
        <w:rPr>
          <w:sz w:val="32"/>
          <w:szCs w:val="24"/>
        </w:rPr>
        <w:t xml:space="preserve">Right </w:t>
      </w:r>
      <w:proofErr w:type="gramStart"/>
      <w:r w:rsidRPr="00AC6526">
        <w:rPr>
          <w:sz w:val="32"/>
          <w:szCs w:val="24"/>
        </w:rPr>
        <w:t>NOW</w:t>
      </w:r>
      <w:proofErr w:type="gramEnd"/>
      <w:r w:rsidRPr="00AC6526">
        <w:rPr>
          <w:sz w:val="32"/>
          <w:szCs w:val="24"/>
        </w:rPr>
        <w:t xml:space="preserve"> in Jesus Name!</w:t>
      </w:r>
    </w:p>
    <w:sectPr w:rsidR="00A331A3" w:rsidRPr="00AC6526">
      <w:headerReference w:type="default" r:id="rId7"/>
      <w:footerReference w:type="default" r:id="rId8"/>
      <w:headerReference w:type="first" r:id="rId9"/>
      <w:pgSz w:w="12240" w:h="15840" w:code="1"/>
      <w:pgMar w:top="1296" w:right="1368" w:bottom="1440" w:left="1368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9D46A7" w14:textId="77777777" w:rsidR="0035406C" w:rsidRDefault="0035406C">
      <w:pPr>
        <w:spacing w:after="0" w:line="240" w:lineRule="auto"/>
      </w:pPr>
      <w:r>
        <w:separator/>
      </w:r>
    </w:p>
  </w:endnote>
  <w:endnote w:type="continuationSeparator" w:id="0">
    <w:p w14:paraId="5B0443AD" w14:textId="77777777" w:rsidR="0035406C" w:rsidRDefault="00354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16366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7335EF" w14:textId="77777777" w:rsidR="00EF63D5" w:rsidRDefault="0035406C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652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9FEDEB" w14:textId="77777777" w:rsidR="0035406C" w:rsidRDefault="0035406C">
      <w:pPr>
        <w:spacing w:after="0" w:line="240" w:lineRule="auto"/>
      </w:pPr>
      <w:r>
        <w:separator/>
      </w:r>
    </w:p>
  </w:footnote>
  <w:footnote w:type="continuationSeparator" w:id="0">
    <w:p w14:paraId="64BBA36A" w14:textId="77777777" w:rsidR="0035406C" w:rsidRDefault="00354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245BD6" w14:textId="77777777" w:rsidR="00EF63D5" w:rsidRDefault="0035406C"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0D9640C" wp14:editId="3EE0007E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3960" cy="7205980"/>
              <wp:effectExtent l="0" t="0" r="0" b="6985"/>
              <wp:wrapNone/>
              <wp:docPr id="1" name="Fram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3960" cy="7205980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shape w14:anchorId="0E154555" id="Frame 1" o:spid="_x0000_s1026" style="position:absolute;margin-left:0;margin-top:0;width:394.8pt;height:567.4pt;z-index:251666432;visibility:visible;mso-wrap-style:square;mso-width-percent:941;mso-height-percent:954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954;mso-width-relative:page;mso-height-relative:page;v-text-anchor:middle" coordsize="5013960,720598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" path="m0,0l5013960,,5013960,7205980,,7205980,,0xm130564,130564l130564,7075416,4883396,7075416,4883396,130564,130564,130564xe" fillcolor="#e3ab48" stroked="f" strokeweight="1pt">
              <v:stroke joinstyle="miter"/>
              <v:path arrowok="t" o:connecttype="custom" o:connectlocs="0,0;5013960,0;5013960,7205980;0,7205980;0,0;130564,130564;130564,7075416;4883396,7075416;4883396,130564;130564,130564" o:connectangles="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C26922" w14:textId="77777777" w:rsidR="00EF63D5" w:rsidRDefault="0035406C"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4384" behindDoc="1" locked="0" layoutInCell="1" allowOverlap="1" wp14:anchorId="327FBD56" wp14:editId="698F64BB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2690" cy="7207250"/>
              <wp:effectExtent l="0" t="0" r="0" b="6985"/>
              <wp:wrapNone/>
              <wp:docPr id="10" name="Group 10" title="Page frame with tab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12690" cy="7207250"/>
                        <a:chOff x="133350" y="0"/>
                        <a:chExt cx="7315200" cy="9601200"/>
                      </a:xfrm>
                    </wpg:grpSpPr>
                    <wps:wsp>
                      <wps:cNvPr id="8" name="Frame 8"/>
                      <wps:cNvSpPr/>
                      <wps:spPr>
                        <a:xfrm>
                          <a:off x="133350" y="0"/>
                          <a:ext cx="7315200" cy="9601200"/>
                        </a:xfrm>
                        <a:prstGeom prst="frame">
                          <a:avLst>
                            <a:gd name="adj1" fmla="val 2604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Freeform 7"/>
                      <wps:cNvSpPr>
                        <a:spLocks/>
                      </wps:cNvSpPr>
                      <wps:spPr bwMode="auto">
                        <a:xfrm>
                          <a:off x="228600" y="428625"/>
                          <a:ext cx="358140" cy="802005"/>
                        </a:xfrm>
                        <a:custGeom>
                          <a:avLst/>
                          <a:gdLst>
                            <a:gd name="T0" fmla="*/ 2 w 240"/>
                            <a:gd name="T1" fmla="*/ 0 h 528"/>
                            <a:gd name="T2" fmla="*/ 169 w 240"/>
                            <a:gd name="T3" fmla="*/ 0 h 528"/>
                            <a:gd name="T4" fmla="*/ 240 w 240"/>
                            <a:gd name="T5" fmla="*/ 246 h 528"/>
                            <a:gd name="T6" fmla="*/ 169 w 240"/>
                            <a:gd name="T7" fmla="*/ 480 h 528"/>
                            <a:gd name="T8" fmla="*/ 59 w 240"/>
                            <a:gd name="T9" fmla="*/ 480 h 528"/>
                            <a:gd name="T10" fmla="*/ 59 w 240"/>
                            <a:gd name="T11" fmla="*/ 528 h 528"/>
                            <a:gd name="T12" fmla="*/ 0 w 240"/>
                            <a:gd name="T13" fmla="*/ 480 h 528"/>
                            <a:gd name="T14" fmla="*/ 2 w 240"/>
                            <a:gd name="T15" fmla="*/ 480 h 528"/>
                            <a:gd name="T16" fmla="*/ 2 w 240"/>
                            <a:gd name="T17" fmla="*/ 0 h 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0" h="528">
                              <a:moveTo>
                                <a:pt x="2" y="0"/>
                              </a:moveTo>
                              <a:lnTo>
                                <a:pt x="169" y="0"/>
                              </a:lnTo>
                              <a:lnTo>
                                <a:pt x="240" y="246"/>
                              </a:lnTo>
                              <a:lnTo>
                                <a:pt x="169" y="480"/>
                              </a:lnTo>
                              <a:lnTo>
                                <a:pt x="59" y="480"/>
                              </a:lnTo>
                              <a:lnTo>
                                <a:pt x="59" y="528"/>
                              </a:lnTo>
                              <a:lnTo>
                                <a:pt x="0" y="480"/>
                              </a:lnTo>
                              <a:lnTo>
                                <a:pt x="2" y="480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D1847A1" w14:textId="77777777" w:rsidR="00EF63D5" w:rsidRDefault="00EF63D5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w14:anchorId="327FBD56" id="Group 10" o:spid="_x0000_s1026" alt="Title: Page frame with tab" style="position:absolute;margin-left:0;margin-top:0;width:394.7pt;height:567.5pt;z-index:-251652096;mso-width-percent:941;mso-height-percent:954;mso-position-horizontal:center;mso-position-horizontal-relative:page;mso-position-vertical:center;mso-position-vertical-relative:page;mso-width-percent:941;mso-height-percent:954" coordorigin="133350" coordsize="7315200,96012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">
              <v:shape id="Frame 8" o:spid="_x0000_s1027" style="position:absolute;left:133350;width:7315200;height:9601200;visibility:visible;mso-wrap-style:square;v-text-anchor:middle" coordsize="7315200,96012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l4hbRwQAA&#10;ANoAAAAPAAAAZHJzL2Rvd25yZXYueG1sRE/Pa8IwFL4L/g/hCbvITC06pDPKUDacB2HVbddH8taW&#10;NS8lybT+98tB8Pjx/V6ue9uKM/nQOFYwnWQgiLUzDVcKTsfXxwWIEJENto5JwZUCrFfDwRIL4y78&#10;QecyViKFcChQQR1jV0gZdE0Ww8R1xIn7cd5iTNBX0ni8pHDbyjzLnqTFhlNDjR1tatK/5Z9V8Dbe&#10;+un+Pbez0/xTz7517vHwpdTDqH95BhGpj3fxzb0zCtLWdCXdALn6B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ZeIW0cEAAADaAAAADwAAAAAAAAAAAAAAAACXAgAAZHJzL2Rvd25y&#10;ZXYueG1sUEsFBgAAAAAEAAQA9QAAAIUDAAAAAA==&#10;" path="m0,0l7315200,,7315200,9601200,,9601200,,0xm190488,190488l190488,9410712,7124712,9410712,7124712,190488,190488,190488xe" fillcolor="#e3ab48 [3204]" stroked="f" strokeweight="1pt">
                <v:stroke joinstyle="miter"/>
                <v:path arrowok="t" o:connecttype="custom" o:connectlocs="0,0;7315200,0;7315200,9601200;0,9601200;0,0;190488,190488;190488,9410712;7124712,9410712;7124712,190488;190488,190488" o:connectangles="0,0,0,0,0,0,0,0,0,0"/>
              </v:shape>
              <v:shape id="Freeform 7" o:spid="_x0000_s1028" style="position:absolute;left:228600;top:428625;width:358140;height:802005;visibility:visible;mso-wrap-style:square;v-text-anchor:top" coordsize="240,528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3bTw8wgAA&#10;ANoAAAAPAAAAZHJzL2Rvd25yZXYueG1sRI9Li8JAEITvgv9haMGbThR8kHUMEhS8uT7A3VuT6U1C&#10;Mj0hM2rcX+8sLHgsquorapV0phZ3al1pWcFkHIEgzqwuOVdwOe9GSxDOI2usLZOCJzlI1v3eCmNt&#10;H3yk+8nnIkDYxaig8L6JpXRZQQbd2DbEwfuxrUEfZJtL3eIjwE0tp1E0lwZLDgsFNpQWlFWnm1GQ&#10;/spjyVG6dVRXn1/X2bc+XGZKDQfd5gOEp86/w//tvVawgL8r4QbI9Qs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PdtPDzCAAAA2gAAAA8AAAAAAAAAAAAAAAAAlwIAAGRycy9kb3du&#10;cmV2LnhtbFBLBQYAAAAABAAEAPUAAACGAwAAAAA=&#10;" adj="-11796480,,5400" path="m2,0l169,,240,246,169,480,59,480,59,528,,480,2,480,2,0xe" fillcolor="black [3213]" stroked="f" strokeweight="0">
                <v:stroke joinstyle="round"/>
                <v:formulas/>
                <v:path arrowok="t" o:connecttype="custom" o:connectlocs="2985,0;252190,0;358140,373661;252190,729095;88043,729095;88043,802005;0,729095;2985,729095;2985,0" o:connectangles="0,0,0,0,0,0,0,0,0" textboxrect="0,0,240,528"/>
                <v:textbox>
                  <w:txbxContent>
                    <w:p w14:paraId="3D1847A1" w14:textId="77777777" w:rsidR="00EF63D5" w:rsidRDefault="00EF63D5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A8C682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35A505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CC6018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A6E07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A50DB0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DE0ED6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95644D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21C7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19497C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FF29BAA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E3AB48" w:themeColor="accent1"/>
      </w:rPr>
    </w:lvl>
  </w:abstractNum>
  <w:abstractNum w:abstractNumId="10">
    <w:nsid w:val="454416C3"/>
    <w:multiLevelType w:val="hybridMultilevel"/>
    <w:tmpl w:val="1884BEFA"/>
    <w:lvl w:ilvl="0" w:tplc="F1084306">
      <w:start w:val="1"/>
      <w:numFmt w:val="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E3AB48" w:themeColor="accent1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0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8E7"/>
    <w:rsid w:val="0035406C"/>
    <w:rsid w:val="00A331A3"/>
    <w:rsid w:val="00AC6526"/>
    <w:rsid w:val="00BC28E7"/>
    <w:rsid w:val="00EF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2A2E2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7F7F7F" w:themeColor="text1" w:themeTint="80"/>
        <w:lang w:val="en-US" w:eastAsia="ja-JP" w:bidi="ar-SA"/>
      </w:rPr>
    </w:rPrDefault>
    <w:pPrDefault>
      <w:pPr>
        <w:spacing w:after="180" w:line="312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" w:unhideWhenUsed="1" w:qFormat="1"/>
    <w:lsdException w:name="Closing" w:semiHidden="1" w:uiPriority="5" w:unhideWhenUsed="1" w:qFormat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0" w:unhideWhenUsed="1" w:qFormat="1"/>
    <w:lsdException w:name="Salutation" w:semiHidden="1" w:uiPriority="4" w:unhideWhenUsed="1" w:qFormat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E0B05" w:themeColor="text2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E0B05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E0B05" w:themeColor="text2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0E0B05" w:themeColor="text2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aps/>
      <w:smallCaps w:val="0"/>
      <w:color w:val="7F7F7F" w:themeColor="text1" w:themeTint="80"/>
      <w:spacing w:val="0"/>
      <w:u w:val="single"/>
      <w:bdr w:val="none" w:sz="0" w:space="0" w:color="auto"/>
    </w:rPr>
  </w:style>
  <w:style w:type="paragraph" w:customStyle="1" w:styleId="Address">
    <w:name w:val="Address"/>
    <w:basedOn w:val="Normal"/>
    <w:uiPriority w:val="3"/>
    <w:qFormat/>
    <w:pPr>
      <w:spacing w:after="280" w:line="264" w:lineRule="auto"/>
      <w:contextualSpacing/>
    </w:pPr>
    <w:rPr>
      <w:rFonts w:eastAsiaTheme="minorEastAsia"/>
      <w:szCs w:val="18"/>
    </w:rPr>
  </w:style>
  <w:style w:type="paragraph" w:styleId="Closing">
    <w:name w:val="Closing"/>
    <w:basedOn w:val="Normal"/>
    <w:next w:val="Signature"/>
    <w:link w:val="ClosingChar"/>
    <w:uiPriority w:val="5"/>
    <w:qFormat/>
    <w:pPr>
      <w:spacing w:before="720" w:after="0" w:line="240" w:lineRule="auto"/>
    </w:pPr>
    <w:rPr>
      <w:rFonts w:eastAsiaTheme="minorEastAsia"/>
      <w:bCs/>
      <w:szCs w:val="18"/>
    </w:rPr>
  </w:style>
  <w:style w:type="character" w:customStyle="1" w:styleId="ClosingChar">
    <w:name w:val="Closing Char"/>
    <w:basedOn w:val="DefaultParagraphFont"/>
    <w:link w:val="Closing"/>
    <w:uiPriority w:val="5"/>
    <w:rPr>
      <w:rFonts w:eastAsiaTheme="minorEastAsia"/>
      <w:bCs/>
      <w:szCs w:val="18"/>
    </w:rPr>
  </w:style>
  <w:style w:type="paragraph" w:styleId="Signature">
    <w:name w:val="Signature"/>
    <w:basedOn w:val="Normal"/>
    <w:next w:val="Normal"/>
    <w:link w:val="SignatureChar"/>
    <w:uiPriority w:val="6"/>
    <w:qFormat/>
    <w:pPr>
      <w:spacing w:before="1080" w:after="280" w:line="240" w:lineRule="auto"/>
      <w:contextualSpacing/>
    </w:pPr>
    <w:rPr>
      <w:rFonts w:asciiTheme="majorHAnsi" w:eastAsiaTheme="minorEastAsia" w:hAnsiTheme="majorHAnsi"/>
      <w:bCs/>
      <w:color w:val="0E0B05" w:themeColor="text2"/>
      <w:sz w:val="24"/>
      <w:szCs w:val="18"/>
    </w:rPr>
  </w:style>
  <w:style w:type="character" w:customStyle="1" w:styleId="SignatureChar">
    <w:name w:val="Signature Char"/>
    <w:basedOn w:val="DefaultParagraphFont"/>
    <w:link w:val="Signature"/>
    <w:uiPriority w:val="6"/>
    <w:rPr>
      <w:rFonts w:asciiTheme="majorHAnsi" w:eastAsiaTheme="minorEastAsia" w:hAnsiTheme="majorHAnsi"/>
      <w:bCs/>
      <w:color w:val="0E0B05" w:themeColor="text2"/>
      <w:sz w:val="24"/>
      <w:szCs w:val="18"/>
    </w:rPr>
  </w:style>
  <w:style w:type="paragraph" w:styleId="Date">
    <w:name w:val="Date"/>
    <w:basedOn w:val="Normal"/>
    <w:next w:val="Address"/>
    <w:link w:val="DateChar"/>
    <w:uiPriority w:val="2"/>
    <w:qFormat/>
    <w:pPr>
      <w:spacing w:before="720" w:after="280" w:line="240" w:lineRule="auto"/>
      <w:contextualSpacing/>
    </w:pPr>
    <w:rPr>
      <w:rFonts w:asciiTheme="majorHAnsi" w:eastAsiaTheme="minorEastAsia" w:hAnsiTheme="majorHAnsi"/>
      <w:bCs/>
      <w:color w:val="0E0B05" w:themeColor="text2"/>
      <w:sz w:val="24"/>
      <w:szCs w:val="18"/>
    </w:rPr>
  </w:style>
  <w:style w:type="character" w:customStyle="1" w:styleId="DateChar">
    <w:name w:val="Date Char"/>
    <w:basedOn w:val="DefaultParagraphFont"/>
    <w:link w:val="Date"/>
    <w:uiPriority w:val="2"/>
    <w:rPr>
      <w:rFonts w:asciiTheme="majorHAnsi" w:eastAsiaTheme="minorEastAsia" w:hAnsiTheme="majorHAnsi"/>
      <w:bCs/>
      <w:color w:val="0E0B05" w:themeColor="text2"/>
      <w:sz w:val="24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spacing w:before="240" w:after="0" w:line="240" w:lineRule="auto"/>
    </w:pPr>
    <w:rPr>
      <w:color w:val="0E0B05" w:themeColor="text2"/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color w:val="0E0B05" w:themeColor="text2"/>
      <w:sz w:val="24"/>
    </w:rPr>
  </w:style>
  <w:style w:type="paragraph" w:styleId="Salutation">
    <w:name w:val="Salutation"/>
    <w:basedOn w:val="Normal"/>
    <w:next w:val="Normal"/>
    <w:link w:val="SalutationChar"/>
    <w:uiPriority w:val="4"/>
    <w:qFormat/>
    <w:pPr>
      <w:spacing w:before="800" w:line="240" w:lineRule="auto"/>
    </w:pPr>
    <w:rPr>
      <w:rFonts w:asciiTheme="majorHAnsi" w:eastAsiaTheme="minorEastAsia" w:hAnsiTheme="majorHAnsi"/>
      <w:bCs/>
      <w:color w:val="0E0B05" w:themeColor="text2"/>
      <w:sz w:val="24"/>
      <w:szCs w:val="18"/>
    </w:rPr>
  </w:style>
  <w:style w:type="character" w:customStyle="1" w:styleId="SalutationChar">
    <w:name w:val="Salutation Char"/>
    <w:basedOn w:val="DefaultParagraphFont"/>
    <w:link w:val="Salutation"/>
    <w:uiPriority w:val="4"/>
    <w:rPr>
      <w:rFonts w:asciiTheme="majorHAnsi" w:eastAsiaTheme="minorEastAsia" w:hAnsiTheme="majorHAnsi"/>
      <w:bCs/>
      <w:color w:val="0E0B05" w:themeColor="text2"/>
      <w:sz w:val="24"/>
      <w:szCs w:val="18"/>
    </w:rPr>
  </w:style>
  <w:style w:type="paragraph" w:customStyle="1" w:styleId="Name">
    <w:name w:val="Name"/>
    <w:basedOn w:val="Normal"/>
    <w:uiPriority w:val="1"/>
    <w:qFormat/>
    <w:pPr>
      <w:spacing w:after="120" w:line="192" w:lineRule="auto"/>
    </w:pPr>
    <w:rPr>
      <w:rFonts w:asciiTheme="majorHAnsi" w:hAnsiTheme="majorHAnsi"/>
      <w:b/>
      <w:caps/>
      <w:color w:val="0E0B05" w:themeColor="text2"/>
      <w:sz w:val="70"/>
    </w:rPr>
  </w:style>
  <w:style w:type="paragraph" w:customStyle="1" w:styleId="ContactInfo">
    <w:name w:val="Contact Info"/>
    <w:basedOn w:val="Normal"/>
    <w:uiPriority w:val="2"/>
    <w:qFormat/>
    <w:pPr>
      <w:contextualSpacing/>
    </w:pPr>
    <w:rPr>
      <w:rFonts w:asciiTheme="majorHAnsi" w:hAnsiTheme="majorHAnsi"/>
      <w:sz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40" w:after="160" w:line="240" w:lineRule="auto"/>
    </w:pPr>
    <w:rPr>
      <w:iCs/>
      <w:color w:val="262626" w:themeColor="text1" w:themeTint="D9"/>
      <w:sz w:val="18"/>
      <w:szCs w:val="18"/>
    </w:rPr>
  </w:style>
  <w:style w:type="character" w:styleId="Emphasis">
    <w:name w:val="Emphasis"/>
    <w:basedOn w:val="DefaultParagraphFont"/>
    <w:uiPriority w:val="20"/>
    <w:semiHidden/>
    <w:unhideWhenUsed/>
    <w:qFormat/>
    <w:rPr>
      <w:i w:val="0"/>
      <w:iCs/>
      <w:color w:val="E3AB48" w:themeColor="accent1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 w:val="0"/>
      <w:iCs/>
      <w:color w:val="E3AB48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Cs/>
      <w:color w:val="262626" w:themeColor="text1" w:themeTint="D9"/>
      <w:sz w:val="26"/>
      <w:szCs w:val="2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 w:val="0"/>
      <w:bCs/>
      <w:caps/>
      <w:smallCaps w:val="0"/>
      <w:color w:val="262626" w:themeColor="text1" w:themeTint="D9"/>
      <w:spacing w:val="0"/>
    </w:rPr>
  </w:style>
  <w:style w:type="paragraph" w:styleId="ListParagraph">
    <w:name w:val="List Paragraph"/>
    <w:basedOn w:val="Normal"/>
    <w:uiPriority w:val="34"/>
    <w:semiHidden/>
    <w:unhideWhenUsed/>
    <w:qFormat/>
    <w:pPr>
      <w:ind w:left="216"/>
      <w:contextualSpacing/>
    </w:pPr>
  </w:style>
  <w:style w:type="paragraph" w:styleId="Title">
    <w:name w:val="Title"/>
    <w:basedOn w:val="Normal"/>
    <w:link w:val="TitleChar"/>
    <w:uiPriority w:val="9"/>
    <w:semiHidden/>
    <w:unhideWhenUsed/>
    <w:qFormat/>
    <w:pPr>
      <w:spacing w:line="192" w:lineRule="auto"/>
    </w:pPr>
    <w:rPr>
      <w:rFonts w:asciiTheme="majorHAnsi" w:eastAsiaTheme="majorEastAsia" w:hAnsiTheme="majorHAnsi" w:cstheme="majorBidi"/>
      <w:b/>
      <w:caps/>
      <w:color w:val="262626" w:themeColor="text1" w:themeTint="D9"/>
      <w:kern w:val="28"/>
      <w:sz w:val="70"/>
      <w:szCs w:val="5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Cs/>
      <w:color w:val="7F7F7F" w:themeColor="text1" w:themeTint="80"/>
      <w:sz w:val="26"/>
      <w:szCs w:val="20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olor w:val="262626" w:themeColor="text1" w:themeTint="D9"/>
    </w:rPr>
  </w:style>
  <w:style w:type="character" w:customStyle="1" w:styleId="TitleChar">
    <w:name w:val="Title Char"/>
    <w:basedOn w:val="DefaultParagraphFont"/>
    <w:link w:val="Title"/>
    <w:uiPriority w:val="9"/>
    <w:semiHidden/>
    <w:rPr>
      <w:rFonts w:asciiTheme="majorHAnsi" w:eastAsiaTheme="majorEastAsia" w:hAnsiTheme="majorHAnsi" w:cstheme="majorBidi"/>
      <w:b/>
      <w:caps/>
      <w:color w:val="262626" w:themeColor="text1" w:themeTint="D9"/>
      <w:kern w:val="28"/>
      <w:sz w:val="70"/>
      <w:szCs w:val="56"/>
    </w:rPr>
  </w:style>
  <w:style w:type="paragraph" w:styleId="Subtitle">
    <w:name w:val="Subtitle"/>
    <w:basedOn w:val="Normal"/>
    <w:next w:val="Normal"/>
    <w:link w:val="SubtitleChar"/>
    <w:uiPriority w:val="10"/>
    <w:semiHidden/>
    <w:unhideWhenUsed/>
    <w:qFormat/>
    <w:pPr>
      <w:numPr>
        <w:ilvl w:val="1"/>
      </w:numPr>
      <w:spacing w:after="540" w:line="288" w:lineRule="auto"/>
      <w:ind w:right="2880"/>
      <w:contextualSpacing/>
    </w:pPr>
    <w:rPr>
      <w:rFonts w:eastAsiaTheme="minorEastAsia"/>
      <w:spacing w:val="15"/>
      <w:sz w:val="24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 w:val="0"/>
      <w:iCs/>
      <w:color w:val="262626" w:themeColor="text1" w:themeTint="D9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F7F7F" w:themeColor="text1" w:themeTint="80"/>
    </w:rPr>
  </w:style>
  <w:style w:type="character" w:customStyle="1" w:styleId="SubtitleChar">
    <w:name w:val="Subtitle Char"/>
    <w:basedOn w:val="DefaultParagraphFont"/>
    <w:link w:val="Subtitle"/>
    <w:uiPriority w:val="10"/>
    <w:semiHidden/>
    <w:rPr>
      <w:rFonts w:eastAsiaTheme="minorEastAsia"/>
      <w:color w:val="7F7F7F" w:themeColor="text1" w:themeTint="80"/>
      <w:spacing w:val="15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TOAHeading">
    <w:name w:val="toa heading"/>
    <w:basedOn w:val="Normal"/>
    <w:next w:val="Normal"/>
    <w:uiPriority w:val="99"/>
    <w:semiHidden/>
    <w:unhideWhenUsed/>
    <w:pPr>
      <w:pBdr>
        <w:top w:val="single" w:sz="24" w:space="5" w:color="auto"/>
        <w:bottom w:val="single" w:sz="4" w:space="5" w:color="auto"/>
      </w:pBd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0E0B05" w:themeColor="text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Cs/>
      <w:color w:val="0E0B05" w:themeColor="text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color w:val="0E0B05" w:themeColor="text2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0E0B05" w:themeColor="text2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ListBullet">
    <w:name w:val="List Bullet"/>
    <w:basedOn w:val="Normal"/>
    <w:uiPriority w:val="9"/>
    <w:semiHidden/>
    <w:unhideWhenUsed/>
    <w:qFormat/>
    <w:pPr>
      <w:numPr>
        <w:numId w:val="1"/>
      </w:numPr>
      <w:spacing w:after="120"/>
      <w:ind w:left="216" w:hanging="216"/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8"/>
      </w:numPr>
      <w:spacing w:after="120"/>
      <w:ind w:left="216" w:hanging="216"/>
      <w:contextualSpacing/>
    </w:pPr>
  </w:style>
  <w:style w:type="paragraph" w:customStyle="1" w:styleId="Body">
    <w:name w:val="Body"/>
    <w:rsid w:val="00AC652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sz w:val="22"/>
      <w:szCs w:val="22"/>
      <w:bdr w:val="ni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glossaryDocument" Target="glossary/document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2.xml"/><Relationship Id="rId1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aySix/Library/Containers/com.microsoft.Word/Data/Library/Caches/1033/TM10002072/Bold%20Cover%20Let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02E"/>
    <w:rsid w:val="006F2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efaultImageDpi w14:val="3276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D92C6A40402B640B9971E032BA4BBAA">
    <w:name w:val="8D92C6A40402B640B9971E032BA4BBAA"/>
  </w:style>
  <w:style w:type="paragraph" w:customStyle="1" w:styleId="9D0EAC9A4AF54541B33548A717F3FC8C">
    <w:name w:val="9D0EAC9A4AF54541B33548A717F3FC8C"/>
  </w:style>
  <w:style w:type="paragraph" w:customStyle="1" w:styleId="7266C3733BF5AD43B79F0359CF968B30">
    <w:name w:val="7266C3733BF5AD43B79F0359CF968B30"/>
  </w:style>
  <w:style w:type="paragraph" w:customStyle="1" w:styleId="8FDC0E26136DFC49BAC42811256E915E">
    <w:name w:val="8FDC0E26136DFC49BAC42811256E915E"/>
  </w:style>
  <w:style w:type="paragraph" w:customStyle="1" w:styleId="3352FF8E6755D448A0F53423CF25677E">
    <w:name w:val="3352FF8E6755D448A0F53423CF25677E"/>
  </w:style>
  <w:style w:type="paragraph" w:customStyle="1" w:styleId="23BA22D9CDD982469BB36443E20A02ED">
    <w:name w:val="23BA22D9CDD982469BB36443E20A02ED"/>
  </w:style>
  <w:style w:type="paragraph" w:customStyle="1" w:styleId="565976CDA835D941AB82696C0A69E8F4">
    <w:name w:val="565976CDA835D941AB82696C0A69E8F4"/>
  </w:style>
  <w:style w:type="paragraph" w:customStyle="1" w:styleId="8B536216F0B9F64AB84AE9CE6205D1E1">
    <w:name w:val="8B536216F0B9F64AB84AE9CE6205D1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theme/theme1.xml><?xml version="1.0" encoding="utf-8"?>
<a:theme xmlns:a="http://schemas.openxmlformats.org/drawingml/2006/main" name="Resume linear">
  <a:themeElements>
    <a:clrScheme name="Resume">
      <a:dk1>
        <a:sysClr val="windowText" lastClr="000000"/>
      </a:dk1>
      <a:lt1>
        <a:sysClr val="window" lastClr="FFFFFF"/>
      </a:lt1>
      <a:dk2>
        <a:srgbClr val="0E0B05"/>
      </a:dk2>
      <a:lt2>
        <a:srgbClr val="F7F6F5"/>
      </a:lt2>
      <a:accent1>
        <a:srgbClr val="E3AB48"/>
      </a:accent1>
      <a:accent2>
        <a:srgbClr val="E36A48"/>
      </a:accent2>
      <a:accent3>
        <a:srgbClr val="969691"/>
      </a:accent3>
      <a:accent4>
        <a:srgbClr val="53C3C7"/>
      </a:accent4>
      <a:accent5>
        <a:srgbClr val="4FA274"/>
      </a:accent5>
      <a:accent6>
        <a:srgbClr val="846B8E"/>
      </a:accent6>
      <a:hlink>
        <a:srgbClr val="53C3C7"/>
      </a:hlink>
      <a:folHlink>
        <a:srgbClr val="846B8E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Bold Cover Letter.dotx</Template>
  <TotalTime>10</TotalTime>
  <Pages>1</Pages>
  <Words>124</Words>
  <Characters>639</Characters>
  <Application>Microsoft Macintosh Word</Application>
  <DocSecurity>0</DocSecurity>
  <Lines>12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SIXTOS</dc:creator>
  <cp:keywords/>
  <dc:description/>
  <cp:lastModifiedBy>JONATHAN SIXTOS</cp:lastModifiedBy>
  <cp:revision>1</cp:revision>
  <dcterms:created xsi:type="dcterms:W3CDTF">2017-03-14T16:57:00Z</dcterms:created>
  <dcterms:modified xsi:type="dcterms:W3CDTF">2017-03-14T17:08:00Z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TF10002006</vt:lpwstr>
  </property>
</Properties>
</file>